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629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Гончарова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</w:t>
      </w:r>
      <w:r>
        <w:rPr>
          <w:rStyle w:val="cat-UserDefinedgrp-3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8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1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18.02.2025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18810086230002090626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9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671854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18810086230002090626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инспектора от 10.06.2025,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18810086230002090626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03.03.2025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30.04.2025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9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Гончарова </w:t>
      </w:r>
      <w:r>
        <w:rPr>
          <w:rStyle w:val="cat-UserDefinedgrp-32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2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0412365400805006292520151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№6 Ханты-Мансийского судебного района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286004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ExternalSystemDefinedgrp-31rplc-14">
    <w:name w:val="cat-ExternalSystemDefined grp-31 rplc-14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Sumgrp-21rplc-19">
    <w:name w:val="cat-Sum grp-21 rplc-19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FIOgrp-19rplc-31">
    <w:name w:val="cat-FIO grp-19 rplc-31"/>
    <w:basedOn w:val="DefaultParagraphFont"/>
  </w:style>
  <w:style w:type="character" w:customStyle="1" w:styleId="cat-UserDefinedgrp-32rplc-33">
    <w:name w:val="cat-UserDefined grp-32 rplc-33"/>
    <w:basedOn w:val="DefaultParagraphFont"/>
  </w:style>
  <w:style w:type="character" w:customStyle="1" w:styleId="cat-Sumgrp-22rplc-34">
    <w:name w:val="cat-Sum grp-22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FIOgrp-20rplc-45">
    <w:name w:val="cat-FIO grp-20 rplc-45"/>
    <w:basedOn w:val="DefaultParagraphFont"/>
  </w:style>
  <w:style w:type="character" w:customStyle="1" w:styleId="cat-FIOgrp-20rplc-46">
    <w:name w:val="cat-FIO grp-20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DC858-3A92-48CF-89F9-C09FEF34D3E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